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5-54-2612/2025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Style w:val="cat-FIOgrp-1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нуждается,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2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д. 26 по ул.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непрерывную и 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неустойчивость тела, 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348741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23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Style w:val="cat-FIOgrp-13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1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5-54-2612/2025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Timegrp-23rplc-32">
    <w:name w:val="cat-Time grp-23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Dategrp-11rplc-39">
    <w:name w:val="cat-Date grp-1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